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15:00-00:00 Sekunnit ennen kaatumista</w:t>
      </w:r>
    </w:p>
    <w:p>
      <w:r>
        <w:t>Koskettava esitys sairastumisesta, siitä kun elämä muuttuu, terveestä tulee autettava ja kaikki kaatuu.</w:t>
      </w:r>
    </w:p>
    <w:p>
      <w:r>
        <w:t>24,50 €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