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7.3.2024 torstai</w:t>
      </w:r>
    </w:p>
    <w:p>
      <w:pPr>
        <w:pStyle w:val="Heading1"/>
      </w:pPr>
      <w:r>
        <w:t>7.3.2024-8.3.2024</w:t>
      </w:r>
    </w:p>
    <w:p>
      <w:pPr>
        <w:pStyle w:val="Heading2"/>
      </w:pPr>
      <w:r>
        <w:t>18:00-00:00 LOPPUUNMYYTY Voi Luoja! – Anat Gov | Martti Suosalo | Sanna-Kaisa Palo</w:t>
      </w:r>
    </w:p>
    <w:p>
      <w:r>
        <w:t>Jumala on ahdistuksen ja epäuskon vallassa, hän tarvitsee terapiaa. Häpeämätön komedia väärinkäsityksistä ja ennakkoluuloista.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