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1.12.2023 perjantai</w:t>
      </w:r>
    </w:p>
    <w:p>
      <w:pPr>
        <w:pStyle w:val="Heading1"/>
      </w:pPr>
      <w:r>
        <w:t>1.12.2023-2.12.2023</w:t>
      </w:r>
    </w:p>
    <w:p>
      <w:pPr>
        <w:pStyle w:val="Heading2"/>
      </w:pPr>
      <w:r>
        <w:t>18:00-00:00 Luovat rytmit Vuosalissa – Työväenopiston opiskelijoiden konsertti</w:t>
      </w:r>
    </w:p>
    <w:p>
      <w:r>
        <w:t>Tule innoittumaan työväenopiston opiskelijoiden osaamisesta, innosta ja luovuudesta!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