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13.12.2023 keskiviikko</w:t>
      </w:r>
    </w:p>
    <w:p>
      <w:pPr>
        <w:pStyle w:val="Heading1"/>
      </w:pPr>
      <w:r>
        <w:t>13.12.2023-14.12.2023</w:t>
      </w:r>
    </w:p>
    <w:p>
      <w:pPr>
        <w:pStyle w:val="Heading2"/>
      </w:pPr>
      <w:r>
        <w:t>14:00-00:00 Viiru ja Pesonen joulupuuhissa (S) – Malmitalon joulu | Kino Helios</w:t>
      </w:r>
    </w:p>
    <w:p>
      <w:r>
        <w:t>Joulu on jo ovella, kun Viiru-kissa kuulee lasten puhuvan pukista ja tontuista. Se ryntää kotiin vaatimaan selitystä Pesoselta. Pesosen on luvattava, että joulupukki tulee!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