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Mosaiikkitori 2, 00980, Helsinki</w:t>
      </w:r>
    </w:p>
    <w:p>
      <w:r>
        <w:t>1.12.2023 perjantai</w:t>
      </w:r>
    </w:p>
    <w:p>
      <w:pPr>
        <w:pStyle w:val="Heading1"/>
      </w:pPr>
      <w:r>
        <w:t>1.12.2023-2.12.2023</w:t>
      </w:r>
    </w:p>
    <w:p>
      <w:pPr>
        <w:pStyle w:val="Heading2"/>
      </w:pPr>
      <w:r>
        <w:t>10:00-00:00 Kitka Kollektiivi tanssii Vuotalon aulassa – Underground Secret -nykytanssiteos</w:t>
      </w:r>
    </w:p>
    <w:p>
      <w:r>
        <w:t>Kitka Kollektiivin Underground Secret -teoksen liikkeellisiä teemoja ovat kasvaminen, kietoutuminen, lahoaminen ja elämän kiertokulku. Teos tutkii erilaisia kehollisia ja orgaanisia syklejä. Tanssijat muodostavat rihmaston, joka sallii eriytymisen, yhteentulemisen, täyttymisen ja tyhjentymisen. Kiinnostuksen kohteena on myös yhteydentunto ja keskinäisriippuvuus, ei vain ihmisten vaan myös kaikkien elollisten organismien välillä.Kitka Kollektiivi on taiteellinen kokoonpano, jonka muodostavat kolme helsinkiläistä tanssin ammattilaista Katriina Kantola, Iiris Raipala ja Elina Valtonen. Kollektiivi perustettiin loppuvuodesta 2020. Tanssitaiteilijoiden erilaiset tanssitaustat ja estetiikat inspiroivat heitä haastamaan tuttuja toiminta- ja ajattelutapoja.Koreografia ja tanssijat: Kitka Kollektiivi / Katriina Kantola, Iiris Raipala ja Elina ValtonenEsitysajat klo 10 ja klo 11Esityksen kesto: 20 minuuttia Tukija: Helsingin kaupunki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