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15:00-00:00 PERUTTU HOW radio: Global Club Nights – Booking agencies with Johanna Sauramäki &amp; Melisa Yildirim</w:t>
      </w:r>
    </w:p>
    <w:p>
      <w:r>
        <w:t>Tässä jaksossa tutustumme muusikoita välittävien toimistojen kanssa tehtävän yhteistyön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