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20.3.2024 keskiviikko</w:t>
      </w:r>
    </w:p>
    <w:p>
      <w:pPr>
        <w:pStyle w:val="Heading1"/>
      </w:pPr>
      <w:r>
        <w:t>20.3.2024-21.3.2024</w:t>
      </w:r>
    </w:p>
    <w:p>
      <w:pPr>
        <w:pStyle w:val="Heading2"/>
      </w:pPr>
      <w:r>
        <w:t>15:00-00:00 HOW radio: Global Club Nights – with Amanda Kaurane &amp; Spiros Delegos</w:t>
      </w:r>
    </w:p>
    <w:p>
      <w:r>
        <w:t>Tässä jaksossa istumme alas keskustelemaan siitä, miten kokeneen paikallismuusikon tietämystä voisi jakaa juuri maahan saapuneen avuksi.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