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19:00-00:00 Global Club Nights: Gædlin | Hugh Sheehan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