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6.3.2024 keskiviikko</w:t>
      </w:r>
    </w:p>
    <w:p>
      <w:pPr>
        <w:pStyle w:val="Heading1"/>
      </w:pPr>
      <w:r>
        <w:t>6.3.2024-7.3.2024</w:t>
      </w:r>
    </w:p>
    <w:p>
      <w:pPr>
        <w:pStyle w:val="Heading2"/>
      </w:pPr>
      <w:r>
        <w:t>19:00-00:00 PERUTTU Nala Karlsson &amp; työryhmä: RITUAL – Osana Näkymättömyyksiä -tanssitaiteen tapahtumaa</w:t>
      </w:r>
    </w:p>
    <w:p>
      <w:r>
        <w:t>RITUALin monitaiteellinen maailma tuo näyttämölle eri näkökulmia pakko-oireista häiriötä (OCD) sairastavan ihmisen jokapäiväiseen todellisuuteen, sisäisiin muistikarttoihin sekä siihen, mitä ”pakko” voi olla ja mihin se johtaa.</w:t>
      </w:r>
    </w:p>
    <w:p>
      <w:r>
        <w:t>10 €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