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9.3.2024 lauantai</w:t>
      </w:r>
    </w:p>
    <w:p>
      <w:pPr>
        <w:pStyle w:val="Heading1"/>
      </w:pPr>
      <w:r>
        <w:t>9.3.2024-10.3.2024</w:t>
      </w:r>
    </w:p>
    <w:p>
      <w:pPr>
        <w:pStyle w:val="Heading2"/>
      </w:pPr>
      <w:r>
        <w:t>15:00-00:00 Fri Nilas Lindell: Tutkimusasema Nunatak | Jasmiina Sipilä &amp; työryhmä: Kinesfäärejä – Osana Näkymättömyyksiä -tanssitaiteen tapahtumaa</w:t>
      </w:r>
    </w:p>
    <w:p>
      <w:r>
        <w:t>Tanssitaiteen tapahtuman Näkymättömyyksiä teosten teemoja ovat kosketukseen liittyvät oletukset, ihmisten välinen kommunikaatio sekä tilan käyttö.</w:t>
      </w:r>
    </w:p>
    <w:p>
      <w:r>
        <w:t>10 €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