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19.2.2024 maanantai</w:t>
      </w:r>
    </w:p>
    <w:p>
      <w:pPr>
        <w:pStyle w:val="Heading1"/>
      </w:pPr>
      <w:r>
        <w:t>19.2.2024-20.2.2024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 Kanneltalon kahvilan yhteislauluilloissa on tunnelmaa ja yhteisöllisyyttä. Laulattajana toimii Mari Kätkä.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