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24.1.2024 keskiviikko</w:t>
      </w:r>
    </w:p>
    <w:p>
      <w:pPr>
        <w:pStyle w:val="Heading1"/>
      </w:pPr>
      <w:r>
        <w:t>24.1.2024-25.1.2024</w:t>
      </w:r>
    </w:p>
    <w:p>
      <w:pPr>
        <w:pStyle w:val="Heading2"/>
      </w:pPr>
      <w:r>
        <w:t>18:00-00:00 Elena Mindru &amp; UMO Helsinki Jazz Orchestra: Celebrating Sarah Vaughan – Kapellimestarina Ed Partyka</w:t>
      </w:r>
    </w:p>
    <w:p>
      <w:r>
        <w:t>UMO Helsinki Jazz Orchestra ja Elena Mindru kunnioittavat Sarah Vaughanin 100-vuotisjuhlavuotta konsertein Vuotalossa ja Kanneltalossa.</w:t>
      </w:r>
    </w:p>
    <w:p>
      <w:r>
        <w:t>32 € / 27 €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