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09:30-10:30 Cie de la Casquette: LOVNI – Bravo!-festivaali</w:t>
      </w:r>
    </w:p>
    <w:p>
      <w:r>
        <w:t>Lovni on mukaansatempaava, herkkä ja musiikillinen kokemus. Hetki vain sinulle. Katsoja on matkustaja, joka luo oman tarinansa äänimaailman ympäröimänä.</w:t>
      </w:r>
    </w:p>
    <w:p>
      <w:r>
        <w:t>ilmoittautuminen kultus.fi, 10.1.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