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17.1.2024 keskiviikko</w:t>
      </w:r>
    </w:p>
    <w:p>
      <w:pPr>
        <w:pStyle w:val="Heading1"/>
      </w:pPr>
      <w:r>
        <w:t>17.1.2024-18.1.2024</w:t>
      </w:r>
    </w:p>
    <w:p>
      <w:pPr>
        <w:pStyle w:val="Heading2"/>
      </w:pPr>
      <w:r>
        <w:t>19:00-00:00 The Great Helsinki Swing Big Band: Swingin' the Opera</w:t>
      </w:r>
    </w:p>
    <w:p>
      <w:r>
        <w:t>Konserttikokonaisuus koostuu Antti Sarpilan big bandille sovittamista oopperamusiikin helmistä sekä balettimusiikin klassikoista.</w:t>
      </w:r>
    </w:p>
    <w:p>
      <w:r>
        <w:t>22 € / 14,50 €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