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3.2.2024 lauantai</w:t>
      </w:r>
    </w:p>
    <w:p>
      <w:pPr>
        <w:pStyle w:val="Heading1"/>
      </w:pPr>
      <w:r>
        <w:t>3.2.2024-4.2.2024</w:t>
      </w:r>
    </w:p>
    <w:p>
      <w:pPr>
        <w:pStyle w:val="Heading2"/>
      </w:pPr>
      <w:r>
        <w:t>18:00-00:00 LOPPUUNMYYTY / Topmost – 60 vuotta yhteistä musiikkitaivalta – Klubi-ilta</w:t>
      </w:r>
    </w:p>
    <w:p>
      <w:r>
        <w:t>Populaarimusiikin maailmassa ei ole montakaan 60-luvulla aloittanutta yhtyettä, joka yhä esiintyy ja levyttää lähes alkuperäisessä kokoonpanossaan.</w:t>
      </w:r>
    </w:p>
    <w:p>
      <w:r>
        <w:t>35,50 € / 33,50 €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