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18:00-00:00 Kuukauden klassikkoelokuva: Footloose (12)</w:t>
      </w:r>
    </w:p>
    <w:p>
      <w:r>
        <w:t>Ren MacCormack muuttaa Chicagosta pikkukaupunkiin, jossa tanssiminen on lailla kielletty.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