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10.2.2024 lauantai</w:t>
      </w:r>
    </w:p>
    <w:p>
      <w:pPr>
        <w:pStyle w:val="Heading1"/>
      </w:pPr>
      <w:r>
        <w:t>10.2.2024 lauantai</w:t>
      </w:r>
    </w:p>
    <w:p>
      <w:pPr>
        <w:pStyle w:val="Heading2"/>
      </w:pPr>
      <w:r>
        <w:t>12:00-15:00 Ursa Minor: Skidien viittomakielen päivä</w:t>
      </w:r>
    </w:p>
    <w:p>
      <w:r>
        <w:t>Tervetuloa Annantalolle viettämään Skidien viittomakielen päivää.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