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15.4.2024 maanantai</w:t>
      </w:r>
    </w:p>
    <w:p>
      <w:pPr>
        <w:pStyle w:val="Heading1"/>
      </w:pPr>
      <w:r>
        <w:t>15.4.2024-16.4.2024</w:t>
      </w:r>
    </w:p>
    <w:p>
      <w:pPr>
        <w:pStyle w:val="Heading2"/>
      </w:pPr>
      <w:r>
        <w:t>19:30-00:00 Laura Ramoso (IT/DE): The SIT UP STRAIGHT Tour – Loppuunmyyty!</w:t>
      </w:r>
    </w:p>
    <w:p>
      <w:r>
        <w:t>Suursuosioon TikTokissa ja Instagramissa ponnahtanut koomikko Laura Ramoso saapuu Helsingin Savoy-teatteriin huhtikuussa 2024. Sketseistään ja nopeatempoisista esityksistään tunnetun koomikon keikan lipunmyynti alkaa perjantaina 8.12. klo 10 Ticketmasterissa.</w:t>
      </w:r>
    </w:p>
    <w:p>
      <w:r>
        <w:t>27/34 €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