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14.2.2024 keskiviikko</w:t>
      </w:r>
    </w:p>
    <w:p>
      <w:pPr>
        <w:pStyle w:val="Heading1"/>
      </w:pPr>
      <w:r>
        <w:t>14.2.2024-15.2.2024</w:t>
      </w:r>
    </w:p>
    <w:p>
      <w:pPr>
        <w:pStyle w:val="Heading2"/>
      </w:pPr>
      <w:r>
        <w:t>18:00-00:00 Tuoretta verta: Sydän verellä – ystävänpäivän stand up -ilta</w:t>
      </w:r>
    </w:p>
    <w:p>
      <w:r>
        <w:t>Tuoretta verta -stand-up-kollektiivi tuo lavoille monipuolisen kattauksen tuoreita koomikoita, joiden esitys sykkii havainnoivaa, älykästä, sympaattista ja humaania huumoria. Esityksen ikäraja on 18 vuotta.</w:t>
      </w:r>
    </w:p>
    <w:p>
      <w:r>
        <w:t>24,50 € / 22 €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