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21.2.2024 keskiviikko</w:t>
      </w:r>
    </w:p>
    <w:p>
      <w:pPr>
        <w:pStyle w:val="Heading1"/>
      </w:pPr>
      <w:r>
        <w:t>21.2.2024-22.2.2024</w:t>
      </w:r>
    </w:p>
    <w:p>
      <w:pPr>
        <w:pStyle w:val="Heading2"/>
      </w:pPr>
      <w:r>
        <w:t>12:00-00:00 TanssiKino: Encanto (7) – Tanssiva talviloma</w:t>
      </w:r>
    </w:p>
    <w:p>
      <w:r>
        <w:t>Talvilomalla katsotaan tanssiteemaisia elokuvia TanssiKinossa. Encanto on Walt Disneyn musiikkia ja tanssia pursuava elokuva, joka voitti vuoden 2021 parhaan animaatioelokuvan Oscar-palkinnon.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