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11:30-13:00 Janne Storm: Birth of a Bird – Tanssiva talviloma</w:t>
      </w:r>
    </w:p>
    <w:p>
      <w:r>
        <w:t>Birth of a Bird on interaktiivinen, virtuaalitodellisuuteen toteutettu ääniteos. Vr-lasit päässä pääset kokeilemaan, miltä tuntuu koskettaa ääntä ja ohjata sitä liikkeellä.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