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16.2.2024 perjantai</w:t>
      </w:r>
    </w:p>
    <w:p>
      <w:pPr>
        <w:pStyle w:val="Heading1"/>
      </w:pPr>
      <w:r>
        <w:t>16.2.2024-17.2.2024</w:t>
      </w:r>
    </w:p>
    <w:p>
      <w:pPr>
        <w:pStyle w:val="Heading2"/>
      </w:pPr>
      <w:r>
        <w:t>20:00-00:00 StandUp Ruslan Belyj “Oma ääni”</w:t>
      </w:r>
    </w:p>
    <w:p>
      <w:r>
        <w:t>Kuuluisa stand up -koomikko, juontaja, tuottaja ja StandUp-ohjelman osallistuja, joka on aiemmin ollut vakiokasvo venäläisen TNT-kanavan Comedy Club -ohjelmassa, lähtee Eurooppaan uudella ohjelmistolla. Esityksissä on rento ilmapiiri, ja salin täyttää jatkuva aplodien ja naurunpyrskähdysten virta. Niin myös tässä tulevassa tapahtumassa, joka on osa laajempaa Euroopan-kiertuetta.Esityksen kieli on Venäjä.Ikäraja: 18 vuottaKesto noin 2 h, ei väliaikaaPermanto muodostaa K18-anniskelualueen. Parveke on ikärajaton eikä siellä tarjoilla alkoholia.</w:t>
      </w:r>
    </w:p>
    <w:p>
      <w:r>
        <w:t>42,50/70 €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