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22.4.2024 maanantai</w:t>
      </w:r>
    </w:p>
    <w:p>
      <w:pPr>
        <w:pStyle w:val="Heading1"/>
      </w:pPr>
      <w:r>
        <w:t>22.4.2024-23.4.2024</w:t>
      </w:r>
    </w:p>
    <w:p>
      <w:pPr>
        <w:pStyle w:val="Heading2"/>
      </w:pPr>
      <w:r>
        <w:t>19:00-00:00 Marcos Ayala Tango Company (Argentiina): Tango in the Shadows</w:t>
      </w:r>
    </w:p>
    <w:p>
      <w:r>
        <w:t>MARCOS AYALATanssija, koreografi ja ohjaaja.Hänen nimensä on jo päässyt tango-skenen suurten miestaiteilijoiden listalle. Hänen esityksensä ovat jälleen kerran heidän maineensa mukaisia.Kansalliset ja kansainväliset palkinnot ovat edistäneet hänen uraansa tanssijana kuten esimerkiksi: "World Tango Champion" (Japani, 2006). Kriitikot pitivät myös hänen roolistaan "Tangon paljastus"  "Chauntecleer Tango"-musikaalissa (Argentiina, 2012–2014 ja Ranska, 2013).Koreografisilla teoksillaan hän on voittanut kaksi Latin Ace -palkintoa: yhden hänen urastaan tanssijana ja toisen työstään ”Tango Lovers”, joka myös palkittiin vuoden parhaaksi musiikkiohjelmaksi (New York, USA, 2015). Ayala sai vuonna 2016 Starfish Award -ehdokkuuden hänen tanssiesityksestään "Tango Buenos Aires"Vuodesta 2011 lähtien hän on kiertänyt ympäri maailmaa oman ryhmänsä kanssa ja esiintynyt maailman tärkeimmillä näyttämöillä.Kuten kriitikotkin ovat todenneet, Marcos Ayala on epäilemättä yksi tämän hetken suurimmista tangoesiintyjistä ja hänen jatkuvat etsinnät innovatiivisten ja määrätietoisten tapojen välillä, toimivat taiteellisena vertailukohteena kansallisella näyttämöllä.Ensimmäinen tanssija: PAOLA CAMACHOVuonna 2015 hän liittyi Marcos Ayala Tango -ryhmään.Paola Camachosta tuli hänen taiteensa, taitojensa ja taiteellisten ominaisuuksiensa ansiosta ryhmän ensimmäinen tanssija.Tango CompanyMarcos Ayala perusti oman ryhmänsä nimeltä ”Tango” vuonna 2012. Buenos Airesin parhaiden muotivaatteiden suunnittelijoiden huolella valitut ja suunnittelemat vaatteet ovat eksklusiivisesti suunniteltu hänen esityksiään varten. Marcos Ayalan ryhmä on epäilemättä yksi monipuolisimmista ryhmistä, joka kykenee esittämään perinteistä tangoa sekä uskaltaa kehittää myös modernimpaa tangoa.Ikäsuositus: 12+Kesti n. 2 h, sisältää väliajanPermanto K18 anniskelualue. Parveke S, ei anniskeluaKatso video: https://www.dropbox.com/s/kn211blihg31v70/Trailer%20corto%2045%20seg-Shadows.mp4?dl=0</w:t>
      </w:r>
    </w:p>
    <w:p>
      <w:r>
        <w:t>39,50/56,20 €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