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13.12.2023 keskiviikko</w:t>
      </w:r>
    </w:p>
    <w:p>
      <w:pPr>
        <w:pStyle w:val="Heading1"/>
      </w:pPr>
      <w:r>
        <w:t>13.12.2023-14.12.2023</w:t>
      </w:r>
    </w:p>
    <w:p>
      <w:pPr>
        <w:pStyle w:val="Heading2"/>
      </w:pPr>
      <w:r>
        <w:t>10:00-00:00 Rastis Lucia – Nordsjö lågstadieskola, 3.lk</w:t>
      </w:r>
    </w:p>
    <w:p>
      <w:r>
        <w:t>Nordsjö lågstadieskolanin (Vuosaaren ruotsinkielisen ala-asteen) 3. lk. oppilaiden esittämä Lucia-kuvaelma.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