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Kasarmikatu 46-48, 00130, Helsinki</w:t>
      </w:r>
    </w:p>
    <w:p>
      <w:r>
        <w:t>15.2.2024 torstai</w:t>
      </w:r>
    </w:p>
    <w:p>
      <w:pPr>
        <w:pStyle w:val="Heading1"/>
      </w:pPr>
      <w:r>
        <w:t>15.2.2024-16.2.2024</w:t>
      </w:r>
    </w:p>
    <w:p>
      <w:pPr>
        <w:pStyle w:val="Heading2"/>
      </w:pPr>
      <w:r>
        <w:t>19:00-00:00 Helsingin poliisisoittokunta: Elvis &amp; Friends Las Vegas Show – Isäntänä Mikko "ELVIS" Leppilampi</w:t>
      </w:r>
    </w:p>
    <w:p>
      <w:r>
        <w:t>Elvis oli seisemän vuoden ajan Las Vegasin suurin nähtävyys. Hänen moderni shownsa muutti koko pelin ja tasoitti tien Celine Dionille, Elton Johnille, Brittany Spearsille ja Cherille, jotka ovatkin kutsuneet Vegasin näyttämöä kodikseen.</w:t>
      </w:r>
    </w:p>
    <w:p>
      <w:r>
        <w:t>22,50/17.50 €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