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10:00-11:15 Aatos ja Amine – Yhteisymmärrysviikon elokuva</w:t>
      </w:r>
    </w:p>
    <w:p>
      <w:r>
        <w:t>YK:n uskontojen ja katsomusten yhteisymmärrysviikon alkajaisiksi Vuotalo kutsuu koululaiset katsomaan dokumenttielokuvaa Aatos ja Amine.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