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18:30-00:00 Masterclass: Mark Cousins – DocPoint – Helsingin dokumenttielokuvafestivaali</w:t>
      </w:r>
    </w:p>
    <w:p>
      <w:r>
        <w:t>Supersuositun Elokuvan tarina -dokumenttisarjan luoja Mark Cousins saapuu DocPointin vieraaksi tammikuussa. BAFTA-palkittu dokumentaristi, kriitikko ja kirjoittaja esiintyy Masterclass-tilaisuudessa keskiviikkona 31.1. Savoy-teatterissa. Lisäksi Cousinsin uralta on valikoitu kolme elokuvaa festivaalin ohjelmistoon.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