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20:30-00:00 The March on Rome – DocPoint – Helsingin dokumenttielokuvafestivaali</w:t>
      </w:r>
    </w:p>
    <w:p>
      <w:r>
        <w:t>Uusimmassa elokuvassaan Mark Cousins tarttuu propagandaelokuvan kulmakiveen ja tutkii fasistista liikettä ennen sen valtaannousua 1920-luvun Italiassa.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