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24.2.2024 lauantai</w:t>
      </w:r>
    </w:p>
    <w:p>
      <w:pPr>
        <w:pStyle w:val="Heading1"/>
      </w:pPr>
      <w:r>
        <w:t>24.2.2024-25.2.2024</w:t>
      </w:r>
    </w:p>
    <w:p>
      <w:pPr>
        <w:pStyle w:val="Heading2"/>
      </w:pPr>
      <w:r>
        <w:t>18:00-00:00 Akimowskaja Sisters &amp; Bro</w:t>
      </w:r>
    </w:p>
    <w:p>
      <w:r>
        <w:t>Liisa Akimof, Maria Hänninen ja Elisa Korjus ovat Akimowskaja Sisters, 80-luvulla ihastuttaneen Akimowskaja Sisters &amp; Bros -bändin laulava tertsetti.</w:t>
      </w:r>
    </w:p>
    <w:p>
      <w:r>
        <w:t>31,50 € + tilausmaksut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