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11:00-13:00 Hupsansaa ry: Siivoushulinat</w:t>
      </w:r>
    </w:p>
    <w:p>
      <w:r>
        <w:t>Talviloman Siivoushulinat Malmitalolla 21. ja 22.2. klo 11-13. Hyppää jättipesulaan! Askarrellaan pehmoisia pölyhuiskia sekä hulvattomia imureita!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