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16:00-17:00 Stoan seniorisirkuskurssi</w:t>
      </w:r>
    </w:p>
    <w:p>
      <w:r>
        <w:t>Liikunnan ei tarvitse olla tylsää! Ikäihmisten kymmenen opetuskerran sirkuskurssilla tehdään muun muassa tasapaino- ja liikkuvuusharjoituksia sirkusvälineillä. Kurssiaika: ti 6.2. -16.4. klo 16-17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