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17:30-18:15 Stoan perhesirkuskurssi</w:t>
      </w:r>
    </w:p>
    <w:p>
      <w:r>
        <w:t>Stoan notkea sirkusryhmä 3–6-vuotiaille lapsille ja heidän aikuisilleen. Kymmenen opetuskerran kurssi: ti 6.2. -16.4. klo 17.30-18.15 (ei talvilomaviikolla ti 20.2.).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