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18:00-00:00 Unreality-kuoro – Heart Avenue – sydämen polut</w:t>
      </w:r>
    </w:p>
    <w:p>
      <w:r>
        <w:t>Unreality on Suomen ensimmäinen elokuva-, televisiosarja- ja videopelimusiikkiin erikoistunut sekakuoro.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