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20.3.2024 keskiviikko</w:t>
      </w:r>
    </w:p>
    <w:p>
      <w:pPr>
        <w:pStyle w:val="Heading1"/>
      </w:pPr>
      <w:r>
        <w:t>20.3.2024-21.3.2024</w:t>
      </w:r>
    </w:p>
    <w:p>
      <w:pPr>
        <w:pStyle w:val="Heading2"/>
      </w:pPr>
      <w:r>
        <w:t>19:00-00:00 "V" – ENSI-ILTA – Nykysirkusesitys</w:t>
      </w:r>
    </w:p>
    <w:p>
      <w:r>
        <w:t>"V" on sirkustaiteilija Viivi Roihan omaelämäkerrallinen fiktio, joka käsittelee päätöstä irtaantua entisestä. Se on mielikuvituspäiväkirja muutoksesta ja sen mukanaan tuomasta aaltoilevasta liikkeestä.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