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14.2.2024 keskiviikko</w:t>
      </w:r>
    </w:p>
    <w:p>
      <w:pPr>
        <w:pStyle w:val="Heading1"/>
      </w:pPr>
      <w:r>
        <w:t>14.2.2024-15.2.2024</w:t>
      </w:r>
    </w:p>
    <w:p>
      <w:pPr>
        <w:pStyle w:val="Heading2"/>
      </w:pPr>
      <w:r>
        <w:t>19:00-00:00 The Great Helsinki Swing Big Band: Ystävän päivät</w:t>
      </w:r>
    </w:p>
    <w:p>
      <w:r>
        <w:t>Ystävänpäivän merkeissä Annimaria Rinne ja orkesteri svengaavat tunnettujen swing-klassikoiden parissa.</w:t>
      </w:r>
    </w:p>
    <w:p>
      <w:r>
        <w:t>22 € / 14,50 €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