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09:15-10:00 Taaperosirkuksen alkeiskurssi</w:t>
      </w:r>
    </w:p>
    <w:p>
      <w:r>
        <w:t>Taaperosirkuksessa pääset pitämään hauskaa naperosi kanssa turvallisessa, mutta virikkeellisessä ympäristössä. Kurssiaika: ke 20.3.-17.4. (5x) klo 9.15-10.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