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13.3.2024 keskiviikko</w:t>
      </w:r>
    </w:p>
    <w:p>
      <w:pPr>
        <w:pStyle w:val="Heading1"/>
      </w:pPr>
      <w:r>
        <w:t>13.3.2024 keskiviikko</w:t>
      </w:r>
    </w:p>
    <w:p>
      <w:pPr>
        <w:pStyle w:val="Heading2"/>
      </w:pPr>
      <w:r>
        <w:t>10:30-11:15 Vauvasirkuksen jatkokurssi</w:t>
      </w:r>
    </w:p>
    <w:p>
      <w:r>
        <w:t>Vauvasirkuksen jatkokurssilla ke 7.2.-13.3. (5x) klo 10.30-11.15 niin lapset kuin heidän aikuisensa pääsevät oppimaan uusia taitoja ja kehittämään alkeiskurssilla opittua.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