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7.2.2024 keskiviikko</w:t>
      </w:r>
    </w:p>
    <w:p>
      <w:pPr>
        <w:pStyle w:val="Heading1"/>
      </w:pPr>
      <w:r>
        <w:t>7.2.2024-8.2.2024</w:t>
      </w:r>
    </w:p>
    <w:p>
      <w:pPr>
        <w:pStyle w:val="Heading2"/>
      </w:pPr>
      <w:r>
        <w:t>12:00-00:00 TÄYTEENVARATTU! Lounaskonsertti: UMO Helsinki Ensemble – Tribuutti Chet Bakerille – Orkesteria johtaa Mikko Pettinen</w:t>
      </w:r>
    </w:p>
    <w:p>
      <w:r>
        <w:t>Tässä lounaskonsertissa muistellaan jazztrumpetisti ja laulaja Chet Bakeria (USA 1929–1988).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