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9.4.2024 tiistai</w:t>
      </w:r>
    </w:p>
    <w:p>
      <w:pPr>
        <w:pStyle w:val="Heading1"/>
      </w:pPr>
      <w:r>
        <w:t>9.4.2024-10.4.2024</w:t>
      </w:r>
    </w:p>
    <w:p>
      <w:pPr>
        <w:pStyle w:val="Heading2"/>
      </w:pPr>
      <w:r>
        <w:t>09:15-00:00 Veden vartija (12) – Koulukino</w:t>
      </w:r>
    </w:p>
    <w:p>
      <w:r>
        <w:t>Pitkälle tulevaisuuteen sijoittuva Saara Saarelan ohjaama dystooppinen suurelokuva perustuu Emmi Itärannan moderniin klassikkoon Teemestarin kirja (2012).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