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9.4.2024 tiistai</w:t>
      </w:r>
    </w:p>
    <w:p>
      <w:pPr>
        <w:pStyle w:val="Heading1"/>
      </w:pPr>
      <w:r>
        <w:t>9.4.2024-10.4.2024</w:t>
      </w:r>
    </w:p>
    <w:p>
      <w:pPr>
        <w:pStyle w:val="Heading2"/>
      </w:pPr>
      <w:r>
        <w:t>19:00-00:00 Diandra - Music of Divas – STARLIGHT ORCHESTRA, Joht. Antti Rissanen</w:t>
      </w:r>
    </w:p>
    <w:p>
      <w:r>
        <w:t>Suomen valovoimaisimman naisartistin Diandran ja kapellimestari Antti Rissasen, todellisen voimakaksikon huipputuote Music of Divas koostuu maailman tunnetuimpien artistien isoista hiteistä. Diivoista musiikkinsa kautta mukana mm. Whitney Houston, Adele, Billie Eilish, Celine Dion, Cher, Tina Turner, Chaka Khan, Gloria Gaynor, Madonna, Louis Armstrong, Liza Minelli, Barbara Streisand, The Queen jne..Kapellimestari Antti Rissasen Starlight Orchestra koostuu Suomen eturivin muusikoista, jotka edustavat instrumenttinsa huippuosaamista. He ovat tuttuja mm. seuraavista musiikkiohjelmista: Elämäni Biisi, Suomilove, Vain Elämää, Tähdet Tähdet ja Tanssii Tähtien kanssa.Ikäraja: SKesto n. 2 h, sisältää väliajan</w:t>
      </w:r>
    </w:p>
    <w:p>
      <w:r>
        <w:t>48,50 €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