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30.1.2024 tiistai</w:t>
      </w:r>
    </w:p>
    <w:p>
      <w:pPr>
        <w:pStyle w:val="Heading1"/>
      </w:pPr>
      <w:r>
        <w:t>30.1.2024-31.1.2024</w:t>
      </w:r>
    </w:p>
    <w:p>
      <w:pPr>
        <w:pStyle w:val="Heading2"/>
      </w:pPr>
      <w:r>
        <w:t>19:00-00:00 Neurotyypit – DocPoint – Helsingin dokumenttielokuvafestivaali</w:t>
      </w:r>
    </w:p>
    <w:p>
      <w:r>
        <w:t>DocPointin voimakas avajaiselokuva seuraa nuorta Aidaa, joka päättää rohkeasti muuttaa ulkopuolisten käsityksiä ihmisistä autismi- ja neurokirjoilla yhteiskunnassa, joka tarjoaa muutoksen sijaan vain sympatiaa.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