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2.2.2024 perjantai</w:t>
      </w:r>
    </w:p>
    <w:p>
      <w:pPr>
        <w:pStyle w:val="Heading1"/>
      </w:pPr>
      <w:r>
        <w:t>2.2.2024-3.2.2024</w:t>
      </w:r>
    </w:p>
    <w:p>
      <w:pPr>
        <w:pStyle w:val="Heading2"/>
      </w:pPr>
      <w:r>
        <w:t>17:30-00:00 Annelin aika – DocPoint – Helsingin dokumenttielokuvafestivaali</w:t>
      </w:r>
    </w:p>
    <w:p>
      <w:r>
        <w:t>Näyttelijä-ikoni Anneli Saulin seitsemän vuosikymmentä kestäneen uran kautta dokumentti valottaa elokuva-alan ja yhteiskunnallisen ilmapiirin muutoksia läpi vuosikymmenten.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