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2.2.2024 perjantai</w:t>
      </w:r>
    </w:p>
    <w:p>
      <w:pPr>
        <w:pStyle w:val="Heading1"/>
      </w:pPr>
      <w:r>
        <w:t>2.2.2024-3.2.2024</w:t>
      </w:r>
    </w:p>
    <w:p>
      <w:pPr>
        <w:pStyle w:val="Heading2"/>
      </w:pPr>
      <w:r>
        <w:t>20:00-00:00 Dingo ja levottomat tuhkimot – DocPoint – Helsingin dokumenttielokuvafestivaali</w:t>
      </w:r>
    </w:p>
    <w:p>
      <w:r>
        <w:t>Dingo-huuman keskellä kuvattu dokumentti vie katsojan aikansa suosituimman kotimaisen bändin keikoille, hysteeristen fanien sekaan ja aina Lontooseen asti.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