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19:00-00:00 Anneli Saaristo - La Dolce Diva</w:t>
      </w:r>
    </w:p>
    <w:p>
      <w:r>
        <w:t>Upealla laulajattarella, Anneli Saaristolla, on syytä kolminkertaiseen juhlaan vuonna 2024. 75-vuotissyntymäpäivänsä ohella hän on ollut estradilla 55 vuotta. Lisäksi ikonisen La Dolce Vitan Euroviisuesityksestä tulee kuluneeksi 35 vuotta.</w:t>
      </w:r>
    </w:p>
    <w:p>
      <w:r>
        <w:t>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