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17.3.2024 sunnuntai</w:t>
      </w:r>
    </w:p>
    <w:p>
      <w:pPr>
        <w:pStyle w:val="Heading1"/>
      </w:pPr>
      <w:r>
        <w:t>17.3.2024 sunnuntai</w:t>
      </w:r>
    </w:p>
    <w:p>
      <w:pPr>
        <w:pStyle w:val="Heading2"/>
      </w:pPr>
      <w:r>
        <w:t>12:00-15:00 Bravo! perhepäivä</w:t>
      </w:r>
    </w:p>
    <w:p>
      <w:r>
        <w:t>Bravo!-festivaalin perhepäivää juhlitaan pienille ja vielä pienemmille suunnatun sirkustaiteen merkeissä. Tule ja lumoudu kanssamme!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