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14:00-00:00 LOPPUUNMYYTY Opus Company ja Hands some Feet: Babysphere – Bravo!-festivaali</w:t>
      </w:r>
    </w:p>
    <w:p>
      <w:r>
        <w:t>Vuorovaikutuksellisessa maailmassa asustaa kaksi sirkustaiteilijaa! Tilassa leikitään esiintyjien avulla väreillä, liikkeillä ja erilaisilla esineillä sekä materiaaleilla.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