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17.3.2024 sunnuntai</w:t>
      </w:r>
    </w:p>
    <w:p>
      <w:pPr>
        <w:pStyle w:val="Heading1"/>
      </w:pPr>
      <w:r>
        <w:t>17.3.2024-18.3.2024</w:t>
      </w:r>
    </w:p>
    <w:p>
      <w:pPr>
        <w:pStyle w:val="Heading2"/>
      </w:pPr>
      <w:r>
        <w:t>13:00-00:00 LOPPUUNMYYTY Kompany Grensgeval: Murmur – Bravo!-festivaali</w:t>
      </w:r>
    </w:p>
    <w:p>
      <w:r>
        <w:t>Akrobaattista ääniteatteria Belgiasta! Tarvitaan vain murisevat reput, kaiuttimien luomat maisemat ja yksi akrobaattinen säveltäjä.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