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23.3.2024 lauantai</w:t>
      </w:r>
    </w:p>
    <w:p>
      <w:pPr>
        <w:pStyle w:val="Heading1"/>
      </w:pPr>
      <w:r>
        <w:t>23.3.2024-24.3.2024</w:t>
      </w:r>
    </w:p>
    <w:p>
      <w:pPr>
        <w:pStyle w:val="Heading2"/>
      </w:pPr>
      <w:r>
        <w:t>15:00-00:00 LOPPUUNMYYTY Wes Peden - Rollercoaster – Bravo!-festivaali</w:t>
      </w:r>
    </w:p>
    <w:p>
      <w:r>
        <w:t>Ultramodernia pop-punk-jongleerausta!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