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18:00-00:00 Ei Karhuja, Jafar Panahi – Keskiviikkokino</w:t>
      </w:r>
    </w:p>
    <w:p>
      <w:r>
        <w:t>EI KARHUJA on Jafar Panahin viimeisin elokuvansa. Kuvausten jälkeen Panahi pidätettiin ja tuomittiin epämääräisin perustein vankilaan. Elokuva palkittiin Venetsian elokuvajuhlilla Juryn erikoispalkinnolla.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