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7.5.2024 tiistai</w:t>
      </w:r>
    </w:p>
    <w:p>
      <w:pPr>
        <w:pStyle w:val="Heading1"/>
      </w:pPr>
      <w:r>
        <w:t>7.5.2024-8.5.2024</w:t>
      </w:r>
    </w:p>
    <w:p>
      <w:pPr>
        <w:pStyle w:val="Heading2"/>
      </w:pPr>
      <w:r>
        <w:t>13:30-00:00 Kaunis aamu, Mia Hansen-Løve – Tiistaimatinean elokuva</w:t>
      </w:r>
    </w:p>
    <w:p>
      <w:r>
        <w:t>Mia Hansen-Løve osaa muovata syvästi melankolisia tarinoita, ja samalla syleillä intohimoisesti elämää. Kauniin aamun olemassaolon ydin on rakkaus, matka kohti valoa. Elokuva palkittiin Cannesin elokuvajuhlilla Europa Cinemas Label -palkinnolla.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